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2018  攻媿集  16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2018  攻媿集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本书出售、求购地址：https://www.jiaokey.com/book/detail/13810730.html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2018  攻媿集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