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2017  攻媿集  15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2017  攻媿集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本书出售、求购地址：https://www.jiaokey.com/book/detail/13810729.html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2017  攻媿集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