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2016  攻媿集  14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2016  攻媿集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本书出售、求购地址：https://www.jiaokey.com/book/detail/13810728.html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2016  攻媿集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