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2013  攻媿集  11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2013  攻媿集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本书出售、求购地址：https://www.jiaokey.com/book/detail/13810725.html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2013  攻媿集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