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2012  攻媿集  10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2012  攻媿集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本书出售、求购地址：https://www.jiaokey.com/book/detail/13810724.html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2012  攻媿集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