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2011  攻媿集  9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2011  攻媿集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本书出售、求购地址：https://www.jiaokey.com/book/detail/13810723.html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2011  攻媿集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