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2010  攻媿集  8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2010  攻媿集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本书出售、求购地址：https://www.jiaokey.com/book/detail/13810722.html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2010  攻媿集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