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2009  攻媿集  7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2009  攻媿集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本书出售、求购地址：https://www.jiaokey.com/book/detail/13810721.html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2009  攻媿集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