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2004  攻媿集  2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2004  攻媿集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本书出售、求购地址：https://www.jiaokey.com/book/detail/13810716.html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2004  攻媿集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