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2003  攻媿集  1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2003  攻媿集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本书出售、求购地址：https://www.jiaokey.com/book/detail/13810715.html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2003  攻媿集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