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统计学：SPSS分析导论  活中的统计应用14篇</w:t>
      </w:r>
    </w:p>
    <w:p>
      <w:r>
        <w:rPr>
          <w:rFonts w:ascii="宋体" w:hAnsi="宋体" w:eastAsia="宋体"/>
          <w:sz w:val="24"/>
        </w:rPr>
        <w:t>梁德馨，王智立著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统计学：SPSS分析导论  活中的统计应用14篇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梁德馨，王智立著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本书出售、求购地址：https://www.jiaokey.com/book/detail/13810683.html</w:t>
      </w:r>
    </w:p>
    <w:p>
      <w:r>
        <w:t>更多相关图书推荐：https://www.jiaokey.com</w:t>
      </w:r>
    </w:p>
    <w:p>
      <w:r>
        <w:t>梁德馨，王智立著 其他作品：https://www.jiaokey.com/tag/梁德馨，王智立著.html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关键词搜索：https://www.jiaokey.com/tag/统计学：SPSS分析导论  活中的统计应用14篇.html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