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书名：听不见的钢琴家</w:t>
      </w:r>
    </w:p>
    <w:p>
      <w:r>
        <w:t>作者：宫本円香编</w:t>
      </w:r>
    </w:p>
    <w:p>
      <w:r>
        <w:t>出版社：有乐出版事业有限公司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听不见的钢琴家 评论地址：https://www.jiaokey.com/book/detail/13810678.html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