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神奇的帕维尔康复</w:t>
      </w:r>
    </w:p>
    <w:p>
      <w:r>
        <w:rPr>
          <w:rFonts w:ascii="宋体" w:hAnsi="宋体" w:eastAsia="宋体"/>
          <w:sz w:val="24"/>
        </w:rPr>
        <w:t>（日）竹内孝仁著；江钟立译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神奇的帕维尔康复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（日）竹内孝仁著；江钟立译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本书出售、求购地址：https://www.jiaokey.com/book/detail/13810673.html</w:t>
      </w:r>
    </w:p>
    <w:p>
      <w:r>
        <w:t>更多相关图书推荐：https://www.jiaokey.com</w:t>
      </w:r>
    </w:p>
    <w:p>
      <w:r>
        <w:t>（日）竹内孝仁著；江钟立译 其他作品：https://www.jiaokey.com/tag/（日）竹内孝仁著；江钟立译.html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关键词搜索：https://www.jiaokey.com/tag/神奇的帕维尔康复.html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