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服务贸易评论  2013年  第1辑  总第5辑</w:t>
      </w:r>
    </w:p>
    <w:p>
      <w:r>
        <w:rPr>
          <w:rFonts w:ascii="宋体" w:hAnsi="宋体" w:eastAsia="宋体"/>
          <w:sz w:val="24"/>
        </w:rPr>
        <w:t>黄建忠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服务贸易评论  2013年  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9787561548653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服务经济-对外贸易-丛刊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世界进出口贸易概况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本辑收录的论文侧重对区域服务贸易协定进行全面系统的研究，相关的几篇论文对服务贸易协定的多样性、创新性进行探讨。</w:t>
      </w:r>
    </w:p>
    <w:p/>
    <w:p>
      <w:r>
        <w:t>本书出售、求购地址：https://www.jiaokey.com/book/detail/13810663.html</w:t>
      </w:r>
    </w:p>
    <w:p>
      <w:r>
        <w:t>更多世界进出口贸易概况图书推荐：https://www.jiaokey.com</w:t>
      </w:r>
    </w:p>
    <w:p>
      <w:r>
        <w:t>黄建忠 其他作品：https://www.jiaokey.com/tag/黄建忠.html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关键词搜索：https://www.jiaokey.com/tag/服务经济-对外贸易-丛刊.html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