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2501  抱经堂文集  3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2501  抱经堂文集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本书出售、求购地址：https://www.jiaokey.com/book/detail/13810594.html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2501  抱经堂文集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