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2499  抱经堂文集  1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2499  抱经堂文集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本书出售、求购地址：https://www.jiaokey.com/book/detail/13810592.html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2499  抱经堂文集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