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3253  西游录注  使西域记  西域释地</w:t>
      </w:r>
    </w:p>
    <w:p>
      <w:r>
        <w:rPr>
          <w:rFonts w:ascii="宋体" w:hAnsi="宋体" w:eastAsia="宋体"/>
          <w:sz w:val="24"/>
        </w:rPr>
        <w:t>王云五主编；耶律楚材撰；盛如梓删略；李文田注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3253  西游录注  使西域记  西域释地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王云五主编；耶律楚材撰；盛如梓删略；李文田注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本书出售、求购地址：https://www.jiaokey.com/book/detail/13810575.html</w:t>
      </w:r>
    </w:p>
    <w:p>
      <w:r>
        <w:t>更多相关图书推荐：https://www.jiaokey.com</w:t>
      </w:r>
    </w:p>
    <w:p>
      <w:r>
        <w:t>王云五主编；耶律楚材撰；盛如梓删略；李文田注 其他作品：https://www.jiaokey.com/tag/王云五主编；耶律楚材撰；盛如梓删略；李文田注.html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3253  西游录注  使西域记  西域释地.html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