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彩色钢琴</w:t>
      </w:r>
    </w:p>
    <w:p>
      <w:r>
        <w:rPr>
          <w:rFonts w:ascii="宋体" w:hAnsi="宋体" w:eastAsia="宋体"/>
          <w:sz w:val="24"/>
        </w:rPr>
        <w:t>马桑编文；萝荷·马桑绘图；林宴夙译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马桑编文；萝荷·马桑绘图；林宴夙译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本书出售、求购地址：https://www.jiaokey.com/book/detail/13810458.html</w:t>
      </w:r>
    </w:p>
    <w:p>
      <w:r>
        <w:t>更多相关图书推荐：https://www.jiaokey.com</w:t>
      </w:r>
    </w:p>
    <w:p>
      <w:r>
        <w:t>马桑编文；萝荷·马桑绘图；林宴夙译 其他作品：https://www.jiaokey.com/tag/马桑编文；萝荷·马桑绘图；林宴夙译.html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关键词搜索：https://www.jiaokey.com/tag/彩色钢琴.html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