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植物博览会</w:t>
      </w:r>
    </w:p>
    <w:p>
      <w:r>
        <w:rPr>
          <w:rFonts w:ascii="宋体" w:hAnsi="宋体" w:eastAsia="宋体"/>
          <w:sz w:val="24"/>
        </w:rPr>
        <w:t>徐赞石著；李银福绘图；孙淑英译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徐赞石著；李银福绘图；孙淑英译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本书出售、求购地址：https://www.jiaokey.com/book/detail/13810455.html</w:t>
      </w:r>
    </w:p>
    <w:p>
      <w:r>
        <w:t>更多相关图书推荐：https://www.jiaokey.com</w:t>
      </w:r>
    </w:p>
    <w:p>
      <w:r>
        <w:t>徐赞石著；李银福绘图；孙淑英译 其他作品：https://www.jiaokey.com/tag/徐赞石著；李银福绘图；孙淑英译.html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关键词搜索：https://www.jiaokey.com/tag/植物博览会.html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