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书名：你看起来很好吃</w:t>
      </w:r>
    </w:p>
    <w:p>
      <w:r>
        <w:t>作者：宫西达也编；沙子芳译</w:t>
      </w:r>
    </w:p>
    <w:p>
      <w:r>
        <w:t>出版社：三之三文化事业股份有限公司</w:t>
      </w:r>
    </w:p>
    <w:p>
      <w:r>
        <w:t>出版日期：2005</w:t>
      </w:r>
    </w:p>
    <w:p>
      <w:r>
        <w:t>总页数：39</w:t>
      </w:r>
    </w:p>
    <w:p>
      <w:r>
        <w:t>更多请访问教客网: www.jiaokey.com</w:t>
      </w:r>
    </w:p>
    <w:p>
      <w:r>
        <w:t>你看起来很好吃 评论地址：https://www.jiaokey.com/book/detail/13810452.html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