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了不起的你</w:t>
      </w:r>
    </w:p>
    <w:p>
      <w:r>
        <w:rPr>
          <w:rFonts w:ascii="宋体" w:hAnsi="宋体" w:eastAsia="宋体"/>
          <w:sz w:val="24"/>
        </w:rPr>
        <w:t>玛莉·霍夫曼编文；卡洛琳·宾区绘图；幸佳慧译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玛莉·霍夫曼编文；卡洛琳·宾区绘图；幸佳慧译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本书出售、求购地址：https://www.jiaokey.com/book/detail/13810437.html</w:t>
      </w:r>
    </w:p>
    <w:p>
      <w:r>
        <w:t>更多相关图书推荐：https://www.jiaokey.com</w:t>
      </w:r>
    </w:p>
    <w:p>
      <w:r>
        <w:t>玛莉·霍夫曼编文；卡洛琳·宾区绘图；幸佳慧译 其他作品：https://www.jiaokey.com/tag/玛莉·霍夫曼编文；卡洛琳·宾区绘图；幸佳慧译.html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关键词搜索：https://www.jiaokey.com/tag/了不起的你.html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