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0708  灵棋经</w:t>
      </w:r>
    </w:p>
    <w:p>
      <w:r>
        <w:rPr>
          <w:rFonts w:ascii="宋体" w:hAnsi="宋体" w:eastAsia="宋体"/>
          <w:sz w:val="24"/>
        </w:rPr>
        <w:t>王云五主编；东方朔撰；颜幼明，何承天注；陈师凯，刘基解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0708  灵棋经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王云五主编；东方朔撰；颜幼明，何承天注；陈师凯，刘基解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本书出售、求购地址：https://www.jiaokey.com/book/detail/13810419.html</w:t>
      </w:r>
    </w:p>
    <w:p>
      <w:r>
        <w:t>更多相关图书推荐：https://www.jiaokey.com</w:t>
      </w:r>
    </w:p>
    <w:p>
      <w:r>
        <w:t>王云五主编；东方朔撰；颜幼明，何承天注；陈师凯，刘基解 其他作品：https://www.jiaokey.com/tag/王云五主编；东方朔撰；颜幼明，何承天注；陈师凯，刘基解.html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0708  灵棋经.html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