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0243  三礼考  礼经粤旨  鹤山渠阳读书杂钞</w:t>
      </w:r>
    </w:p>
    <w:p>
      <w:r>
        <w:t>作者：王云五主编；真德秀著</w:t>
      </w:r>
    </w:p>
    <w:p>
      <w:r>
        <w:t>出版社：北京:商务印书馆,民国25.06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丛书集成初编  0243  三礼考  礼经粤旨  鹤山渠阳读书杂钞 评论地址：https://www.jiaokey.com/book/detail/13810413.html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