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2840  金华子杂编  中朝故事</w:t>
      </w:r>
    </w:p>
    <w:p>
      <w:r>
        <w:rPr>
          <w:rFonts w:ascii="宋体" w:hAnsi="宋体" w:eastAsia="宋体"/>
          <w:sz w:val="24"/>
        </w:rPr>
        <w:t>王云五主编；刘崇远撰；周广业校注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2840  金华子杂编  中朝故事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王云五主编；刘崇远撰；周广业校注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本书出售、求购地址：https://www.jiaokey.com/book/detail/13810392.html</w:t>
      </w:r>
    </w:p>
    <w:p>
      <w:r>
        <w:t>更多相关图书推荐：https://www.jiaokey.com</w:t>
      </w:r>
    </w:p>
    <w:p>
      <w:r>
        <w:t>王云五主编；刘崇远撰；周广业校注 其他作品：https://www.jiaokey.com/tag/王云五主编；刘崇远撰；周广业校注.html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2840  金华子杂编  中朝故事.html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