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0575  听心斋客问  无上秘要  至游子</w:t>
      </w:r>
    </w:p>
    <w:p>
      <w:r>
        <w:rPr>
          <w:rFonts w:ascii="宋体" w:hAnsi="宋体" w:eastAsia="宋体"/>
          <w:sz w:val="24"/>
        </w:rPr>
        <w:t>王云五主编；万尚父著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0575  听心斋客问  无上秘要  至游子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王云五主编；万尚父著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本书出售、求购地址：https://www.jiaokey.com/book/detail/13810386.html</w:t>
      </w:r>
    </w:p>
    <w:p>
      <w:r>
        <w:t>更多相关图书推荐：https://www.jiaokey.com</w:t>
      </w:r>
    </w:p>
    <w:p>
      <w:r>
        <w:t>王云五主编；万尚父著 其他作品：https://www.jiaokey.com/tag/王云五主编；万尚父著.html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0575  听心斋客问  无上秘要  至游子.html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