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0201  群书治要  7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0201  群书治要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本书出售、求购地址：https://www.jiaokey.com/book/detail/13810364.html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0201  群书治要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