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0197  群书治要  3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0197  群书治要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本书出售、求购地址：https://www.jiaokey.com/book/detail/13810360.html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0197  群书治要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