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0131  石经考  汉石经残字考  魏三体石经遗字考</w:t>
      </w:r>
    </w:p>
    <w:p>
      <w:r>
        <w:t>作者：王云五主编；顾炎武撰</w:t>
      </w:r>
    </w:p>
    <w:p>
      <w:r>
        <w:t>出版社：北京:商务印书馆,民国25.12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丛书集成初编  0131  石经考  汉石经残字考  魏三体石经遗字考 评论地址：https://www.jiaokey.com/book/detail/13810335.html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