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1053  校定皇象本急就章  及其他一种</w:t>
      </w:r>
    </w:p>
    <w:p>
      <w:r>
        <w:rPr>
          <w:rFonts w:ascii="宋体" w:hAnsi="宋体" w:eastAsia="宋体"/>
          <w:sz w:val="24"/>
        </w:rPr>
        <w:t>王云五主编；史游纂；钮樹玉校定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1053  校定皇象本急就章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王云五主编；史游纂；钮樹玉校定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本书出售、求购地址：https://www.jiaokey.com/book/detail/13810333.html</w:t>
      </w:r>
    </w:p>
    <w:p>
      <w:r>
        <w:t>更多相关图书推荐：https://www.jiaokey.com</w:t>
      </w:r>
    </w:p>
    <w:p>
      <w:r>
        <w:t>王云五主编；史游纂；钮樹玉校定 其他作品：https://www.jiaokey.com/tag/王云五主编；史游纂；钮樹玉校定.html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1053  校定皇象本急就章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