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0830  五代会要  2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0830  五代会要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本书出售、求购地址：https://www.jiaokey.com/book/detail/13810306.html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0830  五代会要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