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0829  五代会要  1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0829  五代会要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本书出售、求购地址：https://www.jiaokey.com/book/detail/13810305.html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0829  五代会要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