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梦想叔叔的皮箱</w:t>
      </w:r>
    </w:p>
    <w:p>
      <w:r>
        <w:rPr>
          <w:rFonts w:ascii="宋体" w:hAnsi="宋体" w:eastAsia="宋体"/>
          <w:sz w:val="24"/>
        </w:rPr>
        <w:t>吴多润著；李智妍绘图；沙小雯，周琡萍译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梦想叔叔的皮箱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吴多润著；李智妍绘图；沙小雯，周琡萍译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本书出售、求购地址：https://www.jiaokey.com/book/detail/13810263.html</w:t>
      </w:r>
    </w:p>
    <w:p>
      <w:r>
        <w:t>更多相关图书推荐：https://www.jiaokey.com</w:t>
      </w:r>
    </w:p>
    <w:p>
      <w:r>
        <w:t>吴多润著；李智妍绘图；沙小雯，周琡萍译 其他作品：https://www.jiaokey.com/tag/吴多润著；李智妍绘图；沙小雯，周琡萍译.html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关键词搜索：https://www.jiaokey.com/tag/梦想叔叔的皮箱.html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