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送信到野花村  做一个勇于负责的人</w:t>
      </w:r>
    </w:p>
    <w:p>
      <w:r>
        <w:rPr>
          <w:rFonts w:ascii="宋体" w:hAnsi="宋体" w:eastAsia="宋体"/>
          <w:sz w:val="24"/>
        </w:rPr>
        <w:t>金文起著；卢圣旭绘图；沙小雯，孙淑英，赵英辰译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送信到野花村  做一个勇于负责的人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金文起著；卢圣旭绘图；沙小雯，孙淑英，赵英辰译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本书出售、求购地址：https://www.jiaokey.com/book/detail/13810237.html</w:t>
      </w:r>
    </w:p>
    <w:p>
      <w:r>
        <w:t>更多相关图书推荐：https://www.jiaokey.com</w:t>
      </w:r>
    </w:p>
    <w:p>
      <w:r>
        <w:t>金文起著；卢圣旭绘图；沙小雯，孙淑英，赵英辰译 其他作品：https://www.jiaokey.com/tag/金文起著；卢圣旭绘图；沙小雯，孙淑英，赵英辰译.html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关键词搜索：https://www.jiaokey.com/tag/送信到野花村  做一个勇于负责的人.html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