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用心来数  诚实正直才会获得信任</w:t>
      </w:r>
    </w:p>
    <w:p>
      <w:r>
        <w:rPr>
          <w:rFonts w:ascii="宋体" w:hAnsi="宋体" w:eastAsia="宋体"/>
          <w:sz w:val="24"/>
        </w:rPr>
        <w:t>Ko Susanna著；郑贤儿绘图；沙小雯，孙淑英，赵英辰译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用心来数  诚实正直才会获得信任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 Susanna著；郑贤儿绘图；沙小雯，孙淑英，赵英辰译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本书出售、求购地址：https://www.jiaokey.com/book/detail/13810232.html</w:t>
      </w:r>
    </w:p>
    <w:p>
      <w:r>
        <w:t>更多相关图书推荐：https://www.jiaokey.com</w:t>
      </w:r>
    </w:p>
    <w:p>
      <w:r>
        <w:t>Ko Susanna著；郑贤儿绘图；沙小雯，孙淑英，赵英辰译 其他作品：https://www.jiaokey.com/tag/Ko Susanna著；郑贤儿绘图；沙小雯，孙淑英，赵英辰译.html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关键词搜索：https://www.jiaokey.com/tag/用心来数  诚实正直才会获得信任.html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