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小琳小琳，你长大要怎么办？</w:t>
      </w:r>
    </w:p>
    <w:p>
      <w:r>
        <w:rPr>
          <w:rFonts w:ascii="宋体" w:hAnsi="宋体" w:eastAsia="宋体"/>
          <w:sz w:val="24"/>
        </w:rPr>
        <w:t>安缇叶·达姆编；宾静荪译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小琳小琳，你长大要怎么办？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安缇叶·达姆编；宾静荪译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本书出售、求购地址：https://www.jiaokey.com/book/detail/13810217.html</w:t>
      </w:r>
    </w:p>
    <w:p>
      <w:r>
        <w:t>更多相关图书推荐：https://www.jiaokey.com</w:t>
      </w:r>
    </w:p>
    <w:p>
      <w:r>
        <w:t>安缇叶·达姆编；宾静荪译 其他作品：https://www.jiaokey.com/tag/安缇叶·达姆编；宾静荪译.html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关键词搜索：https://www.jiaokey.com/tag/小琳小琳，你长大要怎么办？.html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