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从钥匙孔里偷看</w:t>
      </w:r>
    </w:p>
    <w:p>
      <w:r>
        <w:rPr>
          <w:rFonts w:ascii="宋体" w:hAnsi="宋体" w:eastAsia="宋体"/>
          <w:sz w:val="24"/>
        </w:rPr>
        <w:t>汉斯·曼次著；薇拉·艾格曼绘图；宾静荪译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从钥匙孔里偷看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汉斯·曼次著；薇拉·艾格曼绘图；宾静荪译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本书出售、求购地址：https://www.jiaokey.com/book/detail/13810216.html</w:t>
      </w:r>
    </w:p>
    <w:p>
      <w:r>
        <w:t>更多相关图书推荐：https://www.jiaokey.com</w:t>
      </w:r>
    </w:p>
    <w:p>
      <w:r>
        <w:t>汉斯·曼次著；薇拉·艾格曼绘图；宾静荪译 其他作品：https://www.jiaokey.com/tag/汉斯·曼次著；薇拉·艾格曼绘图；宾静荪译.html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关键词搜索：https://www.jiaokey.com/tag/从钥匙孔里偷看.html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