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模仿大自然的发明</w:t>
      </w:r>
    </w:p>
    <w:p>
      <w:r>
        <w:rPr>
          <w:rFonts w:ascii="宋体" w:hAnsi="宋体" w:eastAsia="宋体"/>
          <w:sz w:val="24"/>
        </w:rPr>
        <w:t>金皖斗编文；安银真绘图；邱敏瑶译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模仿大自然的发明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金皖斗编文；安银真绘图；邱敏瑶译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本书出售、求购地址：https://www.jiaokey.com/book/detail/13810199.html</w:t>
      </w:r>
    </w:p>
    <w:p>
      <w:r>
        <w:t>更多相关图书推荐：https://www.jiaokey.com</w:t>
      </w:r>
    </w:p>
    <w:p>
      <w:r>
        <w:t>金皖斗编文；安银真绘图；邱敏瑶译 其他作品：https://www.jiaokey.com/tag/金皖斗编文；安银真绘图；邱敏瑶译.html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关键词搜索：https://www.jiaokey.com/tag/模仿大自然的发明.html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