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魔术小子  哇！40公斤番茄大餐</w:t>
      </w:r>
    </w:p>
    <w:p>
      <w:r>
        <w:rPr>
          <w:rFonts w:ascii="宋体" w:hAnsi="宋体" w:eastAsia="宋体"/>
          <w:sz w:val="24"/>
        </w:rPr>
        <w:t>辛蒂·纽斯汪德编文；泰瑞·塞瑞尔绘图；蔡青恩译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魔术小子  哇！40公斤番茄大餐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辛蒂·纽斯汪德编文；泰瑞·塞瑞尔绘图；蔡青恩译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本书出售、求购地址：https://www.jiaokey.com/book/detail/13810176.html</w:t>
      </w:r>
    </w:p>
    <w:p>
      <w:r>
        <w:t>更多相关图书推荐：https://www.jiaokey.com</w:t>
      </w:r>
    </w:p>
    <w:p>
      <w:r>
        <w:t>辛蒂·纽斯汪德编文；泰瑞·塞瑞尔绘图；蔡青恩译 其他作品：https://www.jiaokey.com/tag/辛蒂·纽斯汪德编文；泰瑞·塞瑞尔绘图；蔡青恩译.html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关键词搜索：https://www.jiaokey.com/tag/魔术小子  哇！40公斤番茄大餐.html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