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魔术小子  嘿，图表真好用  图表的秘密</w:t>
      </w:r>
    </w:p>
    <w:p>
      <w:r>
        <w:rPr>
          <w:rFonts w:ascii="宋体" w:hAnsi="宋体" w:eastAsia="宋体"/>
          <w:sz w:val="24"/>
        </w:rPr>
        <w:t>戴安·欧其翠编文；马汀·雷莫门绘图；蔡青恩译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魔术小子  嘿，图表真好用  图表的秘密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戴安·欧其翠编文；马汀·雷莫门绘图；蔡青恩译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本书出售、求购地址：https://www.jiaokey.com/book/detail/13810171.html</w:t>
      </w:r>
    </w:p>
    <w:p>
      <w:r>
        <w:t>更多相关图书推荐：https://www.jiaokey.com</w:t>
      </w:r>
    </w:p>
    <w:p>
      <w:r>
        <w:t>戴安·欧其翠编文；马汀·雷莫门绘图；蔡青恩译 其他作品：https://www.jiaokey.com/tag/戴安·欧其翠编文；马汀·雷莫门绘图；蔡青恩译.html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关键词搜索：https://www.jiaokey.com/tag/魔术小子  嘿，图表真好用  图表的秘密.html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