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爷爷的有机面包  二版</w:t>
      </w:r>
    </w:p>
    <w:p>
      <w:r>
        <w:rPr>
          <w:rFonts w:ascii="宋体" w:hAnsi="宋体" w:eastAsia="宋体"/>
          <w:sz w:val="24"/>
        </w:rPr>
        <w:t>申惠恩著；高林麻里绘图；罗吉希译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爷爷的有机面包  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申惠恩著；高林麻里绘图；罗吉希译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本书出售、求购地址：https://www.jiaokey.com/book/detail/13810156.html</w:t>
      </w:r>
    </w:p>
    <w:p>
      <w:r>
        <w:t>更多相关图书推荐：https://www.jiaokey.com</w:t>
      </w:r>
    </w:p>
    <w:p>
      <w:r>
        <w:t>申惠恩著；高林麻里绘图；罗吉希译 其他作品：https://www.jiaokey.com/tag/申惠恩著；高林麻里绘图；罗吉希译.html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关键词搜索：https://www.jiaokey.com/tag/爷爷的有机面包  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