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胖胖猪看书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胖胖猪看书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本书出售、求购地址：https://www.jiaokey.com/book/detail/13810117.html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关键词搜索：https://www.jiaokey.com/tag/胖胖猪看书.html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