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猜猜我有多爱你  最喜欢的地方</w:t>
      </w:r>
    </w:p>
    <w:p>
      <w:r>
        <w:rPr>
          <w:rFonts w:ascii="宋体" w:hAnsi="宋体" w:eastAsia="宋体"/>
          <w:sz w:val="24"/>
        </w:rPr>
        <w:t>山姆·麦克布雷尼编文；刘清彦译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猜猜我有多爱你  最喜欢的地方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山姆·麦克布雷尼编文；刘清彦译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本书出售、求购地址：https://www.jiaokey.com/book/detail/13810100.html</w:t>
      </w:r>
    </w:p>
    <w:p>
      <w:r>
        <w:t>更多相关图书推荐：https://www.jiaokey.com</w:t>
      </w:r>
    </w:p>
    <w:p>
      <w:r>
        <w:t>山姆·麦克布雷尼编文；刘清彦译 其他作品：https://www.jiaokey.com/tag/山姆·麦克布雷尼编文；刘清彦译.html</w:t>
      </w:r>
    </w:p>
    <w:p>
      <w:r>
        <w:t>上谊文化事业股份有限公司 出版图书：https://www.jiaokey.com/tag/上谊文化事业股份有限公司.html</w:t>
      </w:r>
    </w:p>
    <w:p>
      <w:r>
        <w:t>关键词搜索：https://www.jiaokey.com/tag/猜猜我有多爱你  最喜欢的地方.html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