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不爱洗耳朵的兔子</w:t>
      </w:r>
    </w:p>
    <w:p>
      <w:r>
        <w:rPr>
          <w:rFonts w:ascii="宋体" w:hAnsi="宋体" w:eastAsia="宋体"/>
          <w:sz w:val="24"/>
        </w:rPr>
        <w:t>安柏·史都华编文；萝拉·瑞金绘图；柯倩华译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不爱洗耳朵的兔子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安柏·史都华编文；萝拉·瑞金绘图；柯倩华译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本书出售、求购地址：https://www.jiaokey.com/book/detail/13810079.html</w:t>
      </w:r>
    </w:p>
    <w:p>
      <w:r>
        <w:t>更多相关图书推荐：https://www.jiaokey.com</w:t>
      </w:r>
    </w:p>
    <w:p>
      <w:r>
        <w:t>安柏·史都华编文；萝拉·瑞金绘图；柯倩华译 其他作品：https://www.jiaokey.com/tag/安柏·史都华编文；萝拉·瑞金绘图；柯倩华译.html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关键词搜索：https://www.jiaokey.com/tag/不爱洗耳朵的兔子.html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