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幼儿亲子孝顺故事</w:t>
      </w:r>
    </w:p>
    <w:p>
      <w:r>
        <w:rPr>
          <w:rFonts w:ascii="宋体" w:hAnsi="宋体" w:eastAsia="宋体"/>
          <w:sz w:val="24"/>
        </w:rPr>
        <w:t>胡木仁，武玉桂著；周旭绘画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幼儿亲子孝顺故事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胡木仁，武玉桂著；周旭绘画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本书出售、求购地址：https://www.jiaokey.com/book/detail/13810075.html</w:t>
      </w:r>
    </w:p>
    <w:p>
      <w:r>
        <w:t>更多相关图书推荐：https://www.jiaokey.com</w:t>
      </w:r>
    </w:p>
    <w:p>
      <w:r>
        <w:t>胡木仁，武玉桂著；周旭绘画 其他作品：https://www.jiaokey.com/tag/胡木仁，武玉桂著；周旭绘画.html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关键词搜索：https://www.jiaokey.com/tag/幼儿亲子孝顺故事.html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