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月亮晚安</w:t>
      </w:r>
    </w:p>
    <w:p>
      <w:r>
        <w:rPr>
          <w:rFonts w:ascii="宋体" w:hAnsi="宋体" w:eastAsia="宋体"/>
          <w:sz w:val="24"/>
        </w:rPr>
        <w:t>玛格丽特·怀兹·布朗编文；克雷门·赫德绘图；黄逎毓译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月亮晚安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玛格丽特·怀兹·布朗编文；克雷门·赫德绘图；黄逎毓译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上谊文化事业股份有限公司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本书出售、求购地址：https://www.jiaokey.com/book/detail/13810049.html</w:t>
      </w:r>
    </w:p>
    <w:p>
      <w:r>
        <w:t>更多相关图书推荐：https://www.jiaokey.com</w:t>
      </w:r>
    </w:p>
    <w:p>
      <w:r>
        <w:t>玛格丽特·怀兹·布朗编文；克雷门·赫德绘图；黄逎毓译 其他作品：https://www.jiaokey.com/tag/玛格丽特·怀兹·布朗编文；克雷门·赫德绘图；黄逎毓译.html</w:t>
      </w:r>
    </w:p>
    <w:p>
      <w:r>
        <w:t>上谊文化事业股份有限公司 出版图书：https://www.jiaokey.com/tag/上谊文化事业股份有限公司.html</w:t>
      </w:r>
    </w:p>
    <w:p>
      <w:r>
        <w:t>关键词搜索：https://www.jiaokey.com/tag/月亮晚安.html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