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丽莎和卡斯柏  我们在日本！</w:t>
      </w:r>
    </w:p>
    <w:p>
      <w:r>
        <w:rPr>
          <w:rFonts w:ascii="宋体" w:hAnsi="宋体" w:eastAsia="宋体"/>
          <w:sz w:val="24"/>
        </w:rPr>
        <w:t>安·居特曼编文；乔治·哈郎斯勒本绘图；曹慧译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丽莎和卡斯柏  我们在日本！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安·居特曼编文；乔治·哈郎斯勒本绘图；曹慧译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本书出售、求购地址：https://www.jiaokey.com/book/detail/13810048.html</w:t>
      </w:r>
    </w:p>
    <w:p>
      <w:r>
        <w:t>更多相关图书推荐：https://www.jiaokey.com</w:t>
      </w:r>
    </w:p>
    <w:p>
      <w:r>
        <w:t>安·居特曼编文；乔治·哈郎斯勒本绘图；曹慧译 其他作品：https://www.jiaokey.com/tag/安·居特曼编文；乔治·哈郎斯勒本绘图；曹慧译.html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关键词搜索：https://www.jiaokey.com/tag/丽莎和卡斯柏  我们在日本！.html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