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狮子、国王与钱币</w:t>
      </w:r>
    </w:p>
    <w:p>
      <w:r>
        <w:rPr>
          <w:rFonts w:ascii="宋体" w:hAnsi="宋体" w:eastAsia="宋体"/>
          <w:sz w:val="24"/>
        </w:rPr>
        <w:t>南晶慧著；露西亚·史弗查绘图；罗吉希译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狮子、国王与钱币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南晶慧著；露西亚·史弗查绘图；罗吉希译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本书出售、求购地址：https://www.jiaokey.com/book/detail/13809998.html</w:t>
      </w:r>
    </w:p>
    <w:p>
      <w:r>
        <w:t>更多相关图书推荐：https://www.jiaokey.com</w:t>
      </w:r>
    </w:p>
    <w:p>
      <w:r>
        <w:t>南晶慧著；露西亚·史弗查绘图；罗吉希译 其他作品：https://www.jiaokey.com/tag/南晶慧著；露西亚·史弗查绘图；罗吉希译.html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关键词搜索：https://www.jiaokey.com/tag/狮子、国王与钱币.html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