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十只手指头和十只脚趾头</w:t>
      </w:r>
    </w:p>
    <w:p>
      <w:r>
        <w:rPr>
          <w:rFonts w:ascii="宋体" w:hAnsi="宋体" w:eastAsia="宋体"/>
          <w:sz w:val="24"/>
        </w:rPr>
        <w:t>梅·福克斯编文；海伦·奥森柏莉绘图；李紫蓉译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十只手指头和十只脚趾头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梅·福克斯编文；海伦·奥森柏莉绘图；李紫蓉译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本书出售、求购地址：https://www.jiaokey.com/book/detail/13809995.html</w:t>
      </w:r>
    </w:p>
    <w:p>
      <w:r>
        <w:t>更多相关图书推荐：https://www.jiaokey.com</w:t>
      </w:r>
    </w:p>
    <w:p>
      <w:r>
        <w:t>梅·福克斯编文；海伦·奥森柏莉绘图；李紫蓉译 其他作品：https://www.jiaokey.com/tag/梅·福克斯编文；海伦·奥森柏莉绘图；李紫蓉译.html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关键词搜索：https://www.jiaokey.com/tag/十只手指头和十只脚趾头.html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