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巫师舞会大决斗</w:t>
      </w:r>
    </w:p>
    <w:p>
      <w:r>
        <w:rPr>
          <w:rFonts w:ascii="宋体" w:hAnsi="宋体" w:eastAsia="宋体"/>
          <w:sz w:val="24"/>
        </w:rPr>
        <w:t>安·罗卡尔著；弗郎索瓦·鲁耶绘图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巫师舞会大决斗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安·罗卡尔著；弗郎索瓦·鲁耶绘图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本书出售、求购地址：https://www.jiaokey.com/book/detail/13809985.html</w:t>
      </w:r>
    </w:p>
    <w:p>
      <w:r>
        <w:t>更多相关图书推荐：https://www.jiaokey.com</w:t>
      </w:r>
    </w:p>
    <w:p>
      <w:r>
        <w:t>安·罗卡尔著；弗郎索瓦·鲁耶绘图 其他作品：https://www.jiaokey.com/tag/安·罗卡尔著；弗郎索瓦·鲁耶绘图.html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关键词搜索：https://www.jiaokey.com/tag/巫师舞会大决斗.html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