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谁最有勇气？</w:t>
      </w:r>
    </w:p>
    <w:p>
      <w:r>
        <w:rPr>
          <w:rFonts w:ascii="宋体" w:hAnsi="宋体" w:eastAsia="宋体"/>
          <w:sz w:val="24"/>
        </w:rPr>
        <w:t>罗伦斯·波利编文；卡特琳·莎乐尔绘图；陈淮茵译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谁最有勇气？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罗伦斯·波利编文；卡特琳·莎乐尔绘图；陈淮茵译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本书出售、求购地址：https://www.jiaokey.com/book/detail/13809976.html</w:t>
      </w:r>
    </w:p>
    <w:p>
      <w:r>
        <w:t>更多相关图书推荐：https://www.jiaokey.com</w:t>
      </w:r>
    </w:p>
    <w:p>
      <w:r>
        <w:t>罗伦斯·波利编文；卡特琳·莎乐尔绘图；陈淮茵译 其他作品：https://www.jiaokey.com/tag/罗伦斯·波利编文；卡特琳·莎乐尔绘图；陈淮茵译.html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关键词搜索：https://www.jiaokey.com/tag/谁最有勇气？.html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